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????)?? ?? ???: ???? ??? ?? ???? ????? ???: (The govern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????)?? ?? ???: ???? ??? ?? ???? ????? ???: (The govern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本书出售、求购地址：https://www.jiaokey.com/book/detail/40679211.html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关键词搜索：https://www.jiaokey.com/tag/(??? ????)?? ?? ???: ???? ??? ?? ???? ????? ???: (The govern.html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