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統計學：理論·應用 全面改訂版</w:t>
      </w:r>
    </w:p>
    <w:p>
      <w:r>
        <w:rPr>
          <w:rFonts w:ascii="宋体" w:hAnsi="宋体" w:eastAsia="宋体"/>
          <w:sz w:val="24"/>
        </w:rPr>
        <w:t>鄭漢永 =Introduction to statistics theory and its applications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統計學：理論·應用 全面改訂版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鄭漢永 =Introduction to statistics theory and its applications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本书出售、求购地址：https://www.jiaokey.com/book/detail/40679163.html</w:t>
      </w:r>
    </w:p>
    <w:p>
      <w:r>
        <w:t>更多相关图书推荐：https://www.jiaokey.com</w:t>
      </w:r>
    </w:p>
    <w:p>
      <w:r>
        <w:t>鄭漢永 =Introduction to statistics theory and its applications 其他作品：https://www.jiaokey.com/tag/鄭漢永 =Introduction to statistics theory and its applications.html</w:t>
      </w:r>
    </w:p>
    <w:p>
      <w:r>
        <w:t>尚潮社 出版图书：https://www.jiaokey.com/tag/尚潮社.html</w:t>
      </w:r>
    </w:p>
    <w:p>
      <w:r>
        <w:t>关键词搜索：https://www.jiaokey.com/tag/統計學：理論·應用 全面改訂版.html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