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 ?? ??? ??????:  You can be the happiest salaried-man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 ?? ??? ??????:  You can be the happiest salaried-man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本书出售、求购地址：https://www.jiaokey.com/book/detail/40679135.html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 ???? ?? ??? ??????:  You can be the happiest salaried-man.html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