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みんなの日本語初級1u3000翻訳·文法解説中国語版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みんなの日本語初級1u3000翻訳·文法解説中国語版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本书出售、求购地址：https://www.jiaokey.com/book/detail/40678626.html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关键词搜索：https://www.jiaokey.com/tag/みんなの日本語初級1u3000翻訳·文法解説中国語版.html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