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中級を学ぼうu3000日本語野文型と表現56u3000中級前期</w:t>
      </w:r>
    </w:p>
    <w:p>
      <w:r>
        <w:rPr>
          <w:rFonts w:ascii="宋体" w:hAnsi="宋体" w:eastAsia="宋体"/>
          <w:sz w:val="24"/>
        </w:rPr>
        <w:t>三輪さち子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中級を学ぼうu3000日本語野文型と表現56u3000中級前期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三輪さち子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本书出售、求购地址：https://www.jiaokey.com/book/detail/40678577.html</w:t>
      </w:r>
    </w:p>
    <w:p>
      <w:r>
        <w:t>更多相关图书推荐：https://www.jiaokey.com</w:t>
      </w:r>
    </w:p>
    <w:p>
      <w:r>
        <w:t>三輪さち子 其他作品：https://www.jiaokey.com/tag/三輪さち子.html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关键词搜索：https://www.jiaokey.com/tag/中級を学ぼうu3000日本語野文型と表現56u3000中級前期.html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