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源氏物語の鑑賞と基礎の知識u3000７帚木</w:t>
      </w:r>
    </w:p>
    <w:p>
      <w:r>
        <w:rPr>
          <w:rFonts w:ascii="宋体" w:hAnsi="宋体" w:eastAsia="宋体"/>
          <w:sz w:val="24"/>
        </w:rPr>
        <w:t>中嶋尚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源氏物語の鑑賞と基礎の知識u3000７帚木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中嶋尚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本书出售、求购地址：https://www.jiaokey.com/book/detail/40678478.html</w:t>
      </w:r>
    </w:p>
    <w:p>
      <w:r>
        <w:t>更多相关图书推荐：https://www.jiaokey.com</w:t>
      </w:r>
    </w:p>
    <w:p>
      <w:r>
        <w:t>中嶋尚 其他作品：https://www.jiaokey.com/tag/中嶋尚.html</w:t>
      </w:r>
    </w:p>
    <w:p>
      <w:r>
        <w:t>至文堂 出版图书：https://www.jiaokey.com/tag/至文堂.html</w:t>
      </w:r>
    </w:p>
    <w:p>
      <w:r>
        <w:t>关键词搜索：https://www.jiaokey.com/tag/源氏物語の鑑賞と基礎の知識u3000７帚木.html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