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野坂昭如と井上ひさし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野坂昭如と井上ひさし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本书出售、求购地址：https://www.jiaokey.com/book/detail/40678332.html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关键词搜索：https://www.jiaokey.com/tag/野坂昭如と井上ひさし.html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