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大江健三郎·方法化した想像力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大江健三郎·方法化した想像力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本书出售、求购地址：https://www.jiaokey.com/book/detail/40678301.html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关键词搜索：https://www.jiaokey.com/tag/大江健三郎·方法化した想像力.html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