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読·日本人の見た異国·異国人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読·日本人の見た異国·異国人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本书出售、求购地址：https://www.jiaokey.com/book/detail/40678253.html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关键词搜索：https://www.jiaokey.com/tag/読·日本人の見た異国·異国人.html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