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武者小路実篤の世界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本书出售、求购地址：https://www.jiaokey.com/book/detail/40678248.html</w:t>
      </w:r>
    </w:p>
    <w:p>
      <w:r>
        <w:t>更多相关图书推荐：https://www.jiaokey.com</w:t>
      </w:r>
    </w:p>
    <w:p>
      <w:r>
        <w:t>至文堂 出版图书：https://www.jiaokey.com/tag/至文堂.html</w:t>
      </w:r>
    </w:p>
    <w:p>
      <w:r>
        <w:t>关键词搜索：https://www.jiaokey.com/tag/武者小路実篤の世界.html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