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INTERACTION BETWEEN WORLD TRADE ORGANISATION（WTO）LAW AND EXTERNAL INTERNATIONAL LAW</w:t>
      </w:r>
    </w:p>
    <w:p>
      <w:r>
        <w:rPr>
          <w:rFonts w:ascii="宋体" w:hAnsi="宋体" w:eastAsia="宋体"/>
          <w:sz w:val="24"/>
        </w:rPr>
        <w:t>RONNIE R.F.YEARWOOD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INTERACTION BETWEEN WORLD TRADE ORGANISATION（WTO）LAW AND EXTERNAL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RONNIE R.F.YEARWOOD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本书出售、求购地址：https://www.jiaokey.com/book/detail/40678192.html</w:t>
      </w:r>
    </w:p>
    <w:p>
      <w:r>
        <w:t>更多相关图书推荐：https://www.jiaokey.com</w:t>
      </w:r>
    </w:p>
    <w:p>
      <w:r>
        <w:t>RONNIE R.F.YEARWOOD 其他作品：https://www.jiaokey.com/tag/RONNIE R.F.YEARWOOD.html</w:t>
      </w:r>
    </w:p>
    <w:p>
      <w:r>
        <w:t>ROUTLEDGE 出版图书：https://www.jiaokey.com/tag/ROUTLEDGE.html</w:t>
      </w:r>
    </w:p>
    <w:p>
      <w:r>
        <w:t>关键词搜索：https://www.jiaokey.com/tag/THE INTERACTION BETWEEN WORLD TRADE ORGANISATION（WTO）LAW AND EXTERNAL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