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SERVING THE RULE OF INTERNATIONAL MARITIME LAW  ESSAYS IN HONOUR OF PROFESSOR DAVID JOSEPH ATTARD</w:t>
      </w:r>
    </w:p>
    <w:p>
      <w:r>
        <w:rPr>
          <w:rFonts w:ascii="宋体" w:hAnsi="宋体" w:eastAsia="宋体"/>
          <w:sz w:val="24"/>
        </w:rPr>
        <w:t>NORMAN A.MARTINEZ GUTIERREZ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SERVING THE RULE OF INTERNATIONAL MARITIME LAW  ESSAYS IN HONOUR OF PROFESSOR DAVID JOSEPH ATTARD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A.MARTINEZ GUTIERREZ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本书出售、求购地址：https://www.jiaokey.com/book/detail/40678189.html</w:t>
      </w:r>
    </w:p>
    <w:p>
      <w:r>
        <w:t>更多相关图书推荐：https://www.jiaokey.com</w:t>
      </w:r>
    </w:p>
    <w:p>
      <w:r>
        <w:t>NORMAN A.MARTINEZ GUTIERREZ 其他作品：https://www.jiaokey.com/tag/NORMAN A.MARTINEZ GUTIERREZ.html</w:t>
      </w:r>
    </w:p>
    <w:p>
      <w:r>
        <w:t>ROUTLEDGE 出版图书：https://www.jiaokey.com/tag/ROUTLEDGE.html</w:t>
      </w:r>
    </w:p>
    <w:p>
      <w:r>
        <w:t>关键词搜索：https://www.jiaokey.com/tag/SERVING THE RULE OF INTERNATIONAL MARITIME LAW  ESSAYS IN HONOUR OF PROFESSOR DAVID JOSEPH ATTARD.html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