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BACK EDEN  EIGHT ENVIRONMENTAL CASES THAT CHANGED THE WORLD</w:t>
      </w:r>
    </w:p>
    <w:p>
      <w:r>
        <w:rPr>
          <w:rFonts w:ascii="宋体" w:hAnsi="宋体" w:eastAsia="宋体"/>
          <w:sz w:val="24"/>
        </w:rPr>
        <w:t>OLIVER A.HOUCK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BACK EDEN  EIGHT ENVIRONMENTAL CASES THAT CHANGED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OLIVER A.HOUCK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ISLAND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本书出售、求购地址：https://www.jiaokey.com/book/detail/40678188.html</w:t>
      </w:r>
    </w:p>
    <w:p>
      <w:r>
        <w:t>更多相关图书推荐：https://www.jiaokey.com</w:t>
      </w:r>
    </w:p>
    <w:p>
      <w:r>
        <w:t>OLIVER A.HOUCK 其他作品：https://www.jiaokey.com/tag/OLIVER A.HOUCK.html</w:t>
      </w:r>
    </w:p>
    <w:p>
      <w:r>
        <w:t>ISLAND PRESS 出版图书：https://www.jiaokey.com/tag/ISLAND PRESS.html</w:t>
      </w:r>
    </w:p>
    <w:p>
      <w:r>
        <w:t>关键词搜索：https://www.jiaokey.com/tag/TAKING BACK EDEN  EIGHT ENVIRONMENTAL CASES THAT CHANGED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