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Bank Insolvency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Bank Insolvency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本书出售、求购地址：https://www.jiaokey.com/book/detail/40678185.html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关键词搜索：https://www.jiaokey.com/tag/Cross-border Bank Insolvency.html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