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and Practice of International Banking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and Practice of International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本书出售、求购地址：https://www.jiaokey.com/book/detail/40678169.html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关键词搜索：https://www.jiaokey.com/tag/The Law and Practice of International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