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NVIRONMENTAL AW EPORTS VOLUME 4 INTERNATIONAL ENVRONMENTAL LAW IN HATIONAL COURTS</w:t>
      </w:r>
    </w:p>
    <w:p>
      <w:r>
        <w:rPr>
          <w:rFonts w:ascii="宋体" w:hAnsi="宋体" w:eastAsia="宋体"/>
          <w:sz w:val="24"/>
        </w:rPr>
        <w:t>CAIRO A.R.ROBB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NVIRONMENTAL AW EPORTS VOLUME 4 INTERNATIONAL ENVRONMENTAL LAW IN HATIONAL COURTS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CAIRO A.R.ROBB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本书出售、求购地址：https://www.jiaokey.com/book/detail/40678125.html</w:t>
      </w:r>
    </w:p>
    <w:p>
      <w:r>
        <w:t>更多相关图书推荐：https://www.jiaokey.com</w:t>
      </w:r>
    </w:p>
    <w:p>
      <w:r>
        <w:t>CAIRO A.R.ROBB 其他作品：https://www.jiaokey.com/tag/CAIRO A.R.ROBB.html</w:t>
      </w:r>
    </w:p>
    <w:p>
      <w:r>
        <w:t>CAMBRIDGE 出版图书：https://www.jiaokey.com/tag/CAMBRIDGE.html</w:t>
      </w:r>
    </w:p>
    <w:p>
      <w:r>
        <w:t>关键词搜索：https://www.jiaokey.com/tag/INTERNATIONAL NVIRONMENTAL AW EPORTS VOLUME 4 INTERNATIONAL ENVRONMENTAL LAW IN HATIONAL COURTS.html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