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CALCIUN ANTAGONISTS AND CARDOVASCULAR DISEASE  PERSPECTIVES IM CARDIOVASCULAR RESEARCH  VOLUME 9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CALCIUN ANTAGONISTS AND CARDOVASCULAR DISEASE  PERSPECTIVES IM CARDIOVASCULAR RESEARCH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本书出售、求购地址：https://www.jiaokey.com/book/detail/40677925.html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RAVEN PRESS 出版图书：https://www.jiaokey.com/tag/RAVEN PRESS.html</w:t>
      </w:r>
    </w:p>
    <w:p>
      <w:r>
        <w:t>关键词搜索：https://www.jiaokey.com/tag/CALCIUN ANTAGONISTS AND CARDOVASCULAR DISEASE  PERSPECTIVES IM CARDIOVASCULAR RESEARCH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