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40677920_EVALUATION AND TREATMENT OF UPPER AND LOWER EXTREMITY CIRCULATORY DISORDERS_p541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40677920_EVALUATION AND TREATMENT OF UPPER AND LOWER EXTREMITY CIRCULATORY DISORDERS_p541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本书出售、求购地址：https://www.jiaokey.com/book/detail/40677920.html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关键词搜索：https://www.jiaokey.com/tag/40677920_EVALUATION AND TREATMENT OF UPPER AND LOWER EXTREMITY CIRCULATORY DISORDERS_p541.html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