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40677915_THE BIOCHEMICAL EFFECTS OF DRUGS IN PREGNANCY  VOLUME 2_p493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40677915_THE BIOCHEMICAL EFFECTS OF DRUGS IN PREGNANCY  VOLUME 2_p493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本书出售、求购地址：https://www.jiaokey.com/book/detail/40677915.html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关键词搜索：https://www.jiaokey.com/tag/40677915_THE BIOCHEMICAL EFFECTS OF DRUGS IN PREGNANCY  VOLUME 2_p493.html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