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ETHICS  THROUGH THE LIFE SPAN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ETHICS  THROUGH THE LIFE SPAN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本书出售、求购地址：https://www.jiaokey.com/book/detail/40677911.html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关键词搜索：https://www.jiaokey.com/tag/NURSING ETHICS  THROUGH THE LIFE SPAN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