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 Basic medical microbiology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 Basic 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本书出售、求购地址：https://www.jiaokey.com/book/detail/40677892.html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关键词搜索：https://www.jiaokey.com/tag/Laboratory manual to accompany Basic 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