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V.I.SREENIVAS  ACUTE DISORDERS OF THE ABDOMEN  DIAGNOSIS AND TREATRMENT</w:t>
      </w:r>
    </w:p>
    <w:p>
      <w:r>
        <w:rPr>
          <w:rFonts w:ascii="宋体" w:hAnsi="宋体" w:eastAsia="宋体"/>
          <w:sz w:val="24"/>
        </w:rPr>
        <w:t>C.E.WELCH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V.I.SREENIVAS  ACUTE DISORDERS OF THE ABDOMEN  DIAGNOSIS AND TREATRMENT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C.E.WELCH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SRRINGER-VERLAG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本书出售、求购地址：https://www.jiaokey.com/book/detail/40677885.html</w:t>
      </w:r>
    </w:p>
    <w:p>
      <w:r>
        <w:t>更多相关图书推荐：https://www.jiaokey.com</w:t>
      </w:r>
    </w:p>
    <w:p>
      <w:r>
        <w:t>C.E.WELCH 其他作品：https://www.jiaokey.com/tag/C.E.WELCH.html</w:t>
      </w:r>
    </w:p>
    <w:p>
      <w:r>
        <w:t>SRRINGER-VERLAG 出版图书：https://www.jiaokey.com/tag/SRRINGER-VERLAG.html</w:t>
      </w:r>
    </w:p>
    <w:p>
      <w:r>
        <w:t>关键词搜索：https://www.jiaokey.com/tag/V.I.SREENIVAS  ACUTE DISORDERS OF THE ABDOMEN  DIAGNOSIS AND TREATRMENT.html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