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40677879_A HANDBOOK FOR EXAMINATIONS IN PAEDIATRICS_p133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40677879_A HANDBOOK FOR EXAMINATIONS IN PAEDIATRICS_p133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关键词搜索：https://www.jiaokey.com/tag/40677879_A HANDBOOK FOR EXAMINATIONS IN PAEDIATRICS_p133.html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