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40677874_SIDE EFFECTS OF DRUGS ANNUAL 10  A WORLDWIDE YEARLY SURVEY OF NEW DATA AND TRENDS_p507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40677874_SIDE EFFECTS OF DRUGS ANNUAL 10  A WORLDWIDE YEARLY SURVEY OF NEW DATA AND TRENDS_p507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本书出售、求购地址：https://www.jiaokey.com/book/detail/40677874.html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关键词搜索：https://www.jiaokey.com/tag/40677874_SIDE EFFECTS OF DRUGS ANNUAL 10  A WORLDWIDE YEARLY SURVEY OF NEW DATA AND TRENDS_p507.html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