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ELDERCARE  A GUIDE TO CLINICAL GERIATRICS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ELDERCARE  A GUIDE TO CLINICAL GERIATRICS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本书出售、求购地址：https://www.jiaokey.com/book/detail/40677868.html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关键词搜索：https://www.jiaokey.com/tag/ELDERCARE  A GUIDE TO CLINICAL GERIATRICS.html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