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Sarcoidosis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Sarcoidosis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本书出售、求购地址：https://www.jiaokey.com/book/detail/40677858.html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关键词搜索：https://www.jiaokey.com/tag/Sarcoidosis.html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