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phonocardiography and external pulse recording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phonocardiography and external pulse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本书出售、求购地址：https://www.jiaokey.com/book/detail/40677852.html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关键词搜索：https://www.jiaokey.com/tag/Clinical phonocardiography and external pulse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