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DERMATOLOGY  VOLUME 2  WITH 76 CONTRIBUTING 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DERMATOLOGY  VOLUME 2  WITH 76 CONTRIBUTING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本书出售、求购地址：https://www.jiaokey.com/book/detail/40677846.html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关键词搜索：https://www.jiaokey.com/tag/DERMATOLOGY  VOLUME 2  WITH 76 CONTRIBUTING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