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Новая история １８７１-１９１７.９</w:t>
      </w:r>
    </w:p>
    <w:p>
      <w:r>
        <w:rPr>
          <w:rFonts w:ascii="宋体" w:hAnsi="宋体" w:eastAsia="宋体"/>
          <w:sz w:val="24"/>
        </w:rPr>
        <w:t>А．П．Аверьянов и др．сост．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Новая история １８７１-１９１７.９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А．П．Аверьянов и др．сост．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本书出售、求购地址：https://www.jiaokey.com/book/detail/40677719.html</w:t>
      </w:r>
    </w:p>
    <w:p>
      <w:r>
        <w:t>更多相关图书推荐：https://www.jiaokey.com</w:t>
      </w:r>
    </w:p>
    <w:p>
      <w:r>
        <w:t>А．П．Аверьянов и др．сост． 其他作品：https://www.jiaokey.com/tag/А．П．Аверьянов и др．сост．.html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关键词搜索：https://www.jiaokey.com/tag/Новая история １８７１-１９１７.９.html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