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Октябрьская революция в советской прозе</w:t>
      </w:r>
    </w:p>
    <w:p>
      <w:r>
        <w:rPr>
          <w:rFonts w:ascii="宋体" w:hAnsi="宋体" w:eastAsia="宋体"/>
          <w:sz w:val="24"/>
        </w:rPr>
        <w:t>Ю．А，Петровский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Октябрьская революция в советской прозе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Ю．А，Петровский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Ленингр．ун-та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本书出售、求购地址：https://www.jiaokey.com/book/detail/40677673.html</w:t>
      </w:r>
    </w:p>
    <w:p>
      <w:r>
        <w:t>更多相关图书推荐：https://www.jiaokey.com</w:t>
      </w:r>
    </w:p>
    <w:p>
      <w:r>
        <w:t>Ю．А，Петровский и др． 其他作品：https://www.jiaokey.com/tag/Ю．А，Петровский и др．.html</w:t>
      </w:r>
    </w:p>
    <w:p>
      <w:r>
        <w:t>Изд-во Ленингр．ун-та 出版图书：https://www.jiaokey.com/tag/Изд-во Ленингр．ун-та.html</w:t>
      </w:r>
    </w:p>
    <w:p>
      <w:r>
        <w:t>关键词搜索：https://www.jiaokey.com/tag/Октябрьская революция в советской прозе.html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