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Интрдукция лесных пород</w:t>
      </w:r>
    </w:p>
    <w:p>
      <w:r>
        <w:rPr>
          <w:rFonts w:ascii="宋体" w:hAnsi="宋体" w:eastAsia="宋体"/>
          <w:sz w:val="24"/>
        </w:rPr>
        <w:t>Лапин П．И．и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Интрдукция лесных пород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Лапин П．И．и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Лесн．пром-сть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本书出售、求购地址：https://www.jiaokey.com/book/detail/40677581.html</w:t>
      </w:r>
    </w:p>
    <w:p>
      <w:r>
        <w:t>更多相关图书推荐：https://www.jiaokey.com</w:t>
      </w:r>
    </w:p>
    <w:p>
      <w:r>
        <w:t>Лапин П．И．и др． 其他作品：https://www.jiaokey.com/tag/Лапин П．И．и др．.html</w:t>
      </w:r>
    </w:p>
    <w:p>
      <w:r>
        <w:t>Лесн．пром-сть 出版图书：https://www.jiaokey.com/tag/Лесн．пром-сть.html</w:t>
      </w:r>
    </w:p>
    <w:p>
      <w:r>
        <w:t>关键词搜索：https://www.jiaokey.com/tag/Интрдукция лесных пород.html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