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Энциклопедический словарь юного биолога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Энциклопедический словарь юного биолога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本书出售、求购地址：https://www.jiaokey.com/book/detail/40677556.html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关键词搜索：https://www.jiaokey.com/tag/Энциклопедический словарь юного биолога.html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