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Советские писатели（автобиография）Том１</w:t>
      </w:r>
    </w:p>
    <w:p>
      <w:r>
        <w:rPr>
          <w:rFonts w:ascii="宋体" w:hAnsi="宋体" w:eastAsia="宋体"/>
          <w:sz w:val="24"/>
        </w:rPr>
        <w:t>Б．Я．Брайнина и Е．Ф．Никитина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Советские писатели（автобиография）Том１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Б．Я．Брайнина и Е．Ф．Никитина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本书出售、求购地址：https://www.jiaokey.com/book/detail/40677522.html</w:t>
      </w:r>
    </w:p>
    <w:p>
      <w:r>
        <w:t>更多相关图书推荐：https://www.jiaokey.com</w:t>
      </w:r>
    </w:p>
    <w:p>
      <w:r>
        <w:t>Б．Я．Брайнина и Е．Ф．Никитина 其他作品：https://www.jiaokey.com/tag/Б．Я．Брайнина и Е．Ф．Никитина.html</w:t>
      </w:r>
    </w:p>
    <w:p>
      <w:r>
        <w:t>Госполитиздат 出版图书：https://www.jiaokey.com/tag/Госполитиздат.html</w:t>
      </w:r>
    </w:p>
    <w:p>
      <w:r>
        <w:t>关键词搜索：https://www.jiaokey.com/tag/Советские писатели（автобиография）Том１.html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