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Алые парус:Золотая цепь</w:t>
      </w:r>
    </w:p>
    <w:p>
      <w:r>
        <w:rPr>
          <w:rFonts w:ascii="宋体" w:hAnsi="宋体" w:eastAsia="宋体"/>
          <w:sz w:val="24"/>
        </w:rPr>
        <w:t>Грин Александр Степанович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Алые парус:Золотая цепь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Грин Александр Степанович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Лумина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本书出售、求购地址：https://www.jiaokey.com/book/detail/40677371.html</w:t>
      </w:r>
    </w:p>
    <w:p>
      <w:r>
        <w:t>更多相关图书推荐：https://www.jiaokey.com</w:t>
      </w:r>
    </w:p>
    <w:p>
      <w:r>
        <w:t>Грин Александр Степанович 其他作品：https://www.jiaokey.com/tag/Грин Александр Степанович.html</w:t>
      </w:r>
    </w:p>
    <w:p>
      <w:r>
        <w:t>Лумина 出版图书：https://www.jiaokey.com/tag/Лумина.html</w:t>
      </w:r>
    </w:p>
    <w:p>
      <w:r>
        <w:t>关键词搜索：https://www.jiaokey.com/tag/Алые парус:Золотая цепь.html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