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сочинений．В２２-х т．.Т．１５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сочинений．В２２-х т．.Т．１５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本书出售、求购地址：https://www.jiaokey.com/book/detail/40677336.html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сочинений．В２２-х т．.Т．１５.html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