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сочинений．В２２-х т．.Т．２１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сочинений．В２２-х т．.Т．２１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本书出售、求购地址：https://www.jiaokey.com/book/detail/40677230.html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сочинений．В２２-х т．.Т．２１.html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