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Хитроумный идальго Дон Кихот Ламанчский:Роман</w:t>
      </w:r>
    </w:p>
    <w:p>
      <w:r>
        <w:rPr>
          <w:rFonts w:ascii="宋体" w:hAnsi="宋体" w:eastAsia="宋体"/>
          <w:sz w:val="24"/>
        </w:rPr>
        <w:t>Сервантес，Сааведра，Мигель де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Хитроумный идальго Дон Кихот Ламанчский:Роман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Сервантес，Сааведра，Мигель де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Промiнь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本书出售、求购地址：https://www.jiaokey.com/book/detail/40677109.html</w:t>
      </w:r>
    </w:p>
    <w:p>
      <w:r>
        <w:t>更多相关图书推荐：https://www.jiaokey.com</w:t>
      </w:r>
    </w:p>
    <w:p>
      <w:r>
        <w:t>Сервантес，Сааведра，Мигель де 其他作品：https://www.jiaokey.com/tag/Сервантес，Сааведра，Мигель де.html</w:t>
      </w:r>
    </w:p>
    <w:p>
      <w:r>
        <w:t>Промiнь 出版图书：https://www.jiaokey.com/tag/Промiнь.html</w:t>
      </w:r>
    </w:p>
    <w:p>
      <w:r>
        <w:t>关键词搜索：https://www.jiaokey.com/tag/Хитроумный идальго Дон Кихот Ламанчский:Роман.html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