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in Construction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本书出售、求购地址：https://www.jiaokey.com/book/detail/40677026.html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关键词搜索：https://www.jiaokey.com/tag/Conflict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