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WORLD ENGLISHES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WORLD ENGLISHES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本书出售、求购地址：https://www.jiaokey.com/book/detail/40676979.html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关键词搜索：https://www.jiaokey.com/tag/THE ROUTLEDGE HANDBOOK OF WORLD ENGLISHES.html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