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NANOMATERIALS AND DEVICES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NANOMATERIALS AND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本书出售、求购地址：https://www.jiaokey.com/book/detail/40676939.html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关键词搜索：https://www.jiaokey.com/tag/INTRODUCTION TO NANOMATERIALS AND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