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 PROPERTIES IN NANOMATERIALS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 PROPERTIES IN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本书出售、求购地址：https://www.jiaokey.com/book/detail/40676938.html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关键词搜索：https://www.jiaokey.com/tag/ADHESIVE PROPERTIES IN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