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GEOMETRY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本书出售、求购地址：https://www.jiaokey.com/book/detail/40676927.html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关键词搜索：https://www.jiaokey.com/tag/FOUNDATIONS OF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