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Solidification and Crystallization Processing in Metals and Alloys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Solidification and Crystallization Processing in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本书出售、求购地址：https://www.jiaokey.com/book/detail/40676911.html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关键词搜索：https://www.jiaokey.com/tag/Solidification and Crystallization Processing in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