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Project Management Techniques and Innovations in Information Technology</w:t>
      </w:r>
    </w:p>
    <w:p>
      <w:r>
        <w:rPr>
          <w:rFonts w:ascii="宋体" w:hAnsi="宋体" w:eastAsia="宋体"/>
          <w:sz w:val="24"/>
        </w:rPr>
        <w:t>IGI Global;Eurospan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Project Management Techniques and Innovations in Information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IGI Global;Eurospan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The [Distributor]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本书出售、求购地址：https://www.jiaokey.com/book/detail/40676897.html</w:t>
      </w:r>
    </w:p>
    <w:p>
      <w:r>
        <w:t>更多相关图书推荐：https://www.jiaokey.com</w:t>
      </w:r>
    </w:p>
    <w:p>
      <w:r>
        <w:t>IGI Global;Eurospan Group 其他作品：https://www.jiaokey.com/tag/IGI Global;Eurospan Group.html</w:t>
      </w:r>
    </w:p>
    <w:p>
      <w:r>
        <w:t xml:space="preserve"> The [Distributor] 出版图书：https://www.jiaokey.com/tag/ The [Distributor].html</w:t>
      </w:r>
    </w:p>
    <w:p>
      <w:r>
        <w:t>关键词搜索：https://www.jiaokey.com/tag/Project Management Techniques and Innovations in Information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