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ANALYSIS:PROBLEMS OF INTEGRATION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ANALYSIS:PROBLEMS OF INTEGRATION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本书出售、求购地址：https://www.jiaokey.com/book/detail/40676853.html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关键词搜索：https://www.jiaokey.com/tag/ADVANCES IN ANALYSIS:PROBLEMS OF INTEGRATION.html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