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Одесский год Пушкина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Одесский год Пушкина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Маяк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本书出售、求购地址：https://www.jiaokey.com/book/detail/40676266.html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Маяк 出版图书：https://www.jiaokey.com/tag/Маяк.html</w:t>
      </w:r>
    </w:p>
    <w:p>
      <w:r>
        <w:t>关键词搜索：https://www.jiaokey.com/tag/Одесский год Пушкина.html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