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томах.Том５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томах.Том５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本书出售、求购地址：https://www.jiaokey.com/book/detail/40676240.html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томах.Том５.html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