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Воспоминания о Всеволоде Кочетове:Сборник</w:t>
      </w:r>
    </w:p>
    <w:p>
      <w:r>
        <w:rPr>
          <w:rFonts w:ascii="宋体" w:hAnsi="宋体" w:eastAsia="宋体"/>
          <w:sz w:val="24"/>
        </w:rPr>
        <w:t>В．А．Кочетова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Воспоминания о Всеволоде Кочетове:Сборник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В．А．Кочетова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本书出售、求购地址：https://www.jiaokey.com/book/detail/40676160.html</w:t>
      </w:r>
    </w:p>
    <w:p>
      <w:r>
        <w:t>更多相关图书推荐：https://www.jiaokey.com</w:t>
      </w:r>
    </w:p>
    <w:p>
      <w:r>
        <w:t>В．А．Кочетова 其他作品：https://www.jiaokey.com/tag/В．А．Кочетова.html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关键词搜索：https://www.jiaokey.com/tag/Воспоминания о Всеволоде Кочетове:Сборник.html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