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Шолохов в школе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Шолохов в школе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本书出售、求购地址：https://www.jiaokey.com/book/detail/40676138.html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关键词搜索：https://www.jiaokey.com/tag/Шолохов в школе.html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