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литература:История и современность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литература:История и современность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本书出售、求购地址：https://www.jiaokey.com/book/detail/40676063.html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关键词搜索：https://www.jiaokey.com/tag/Советская литература:История и современность.html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